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Formularz zgłoszeniowy</w:t>
      </w:r>
    </w:p>
    <w:p>
      <w:pPr>
        <w:jc w:val="center"/>
      </w:pPr>
      <w:r>
        <w:rPr>
          <w:rFonts w:ascii="Arial" w:hAnsi="Arial"/>
          <w:b/>
          <w:sz w:val="26"/>
        </w:rPr>
        <w:t>konkurs plastyczny „Moje Pozytywne Hobby”</w:t>
      </w:r>
    </w:p>
    <w:p/>
    <w:p>
      <w:pPr>
        <w:spacing w:after="80"/>
      </w:pPr>
      <w:r>
        <w:rPr>
          <w:rFonts w:ascii="Arial" w:hAnsi="Arial"/>
          <w:b w:val="0"/>
          <w:sz w:val="21"/>
        </w:rPr>
        <w:t>Imię i nazwisko dziecka: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Wiek dziecka: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Miejscowość: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Szkoła lub przedszkole, jeśli dotyczy: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Imię i nazwisko nauczyciela lub opiekuna, jeśli dotyczy: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Imię i nazwisko rodzica lub opiekuna prawnego: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Telefon kontaktowy: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  <w:t>Adres e-mail: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before="160" w:after="80"/>
      </w:pPr>
      <w:r>
        <w:rPr>
          <w:rFonts w:ascii="Arial" w:hAnsi="Arial"/>
          <w:b/>
          <w:sz w:val="24"/>
        </w:rPr>
        <w:t>Oświadczenie rodzica lub opiekuna</w:t>
      </w:r>
    </w:p>
    <w:p>
      <w:pPr>
        <w:spacing w:after="80"/>
      </w:pPr>
      <w:r>
        <w:rPr>
          <w:rFonts w:ascii="Arial" w:hAnsi="Arial"/>
          <w:b w:val="0"/>
          <w:sz w:val="21"/>
        </w:rPr>
        <w:t>Wyrażam zgodę na udział mojego dziecka w konkursie plastycznym „Moje Pozytywne Hobby”, organizowanym przez Stowarzyszenie Pozytywni.</w:t>
      </w:r>
    </w:p>
    <w:p>
      <w:pPr>
        <w:spacing w:after="80"/>
      </w:pPr>
      <w:r>
        <w:rPr>
          <w:rFonts w:ascii="Arial" w:hAnsi="Arial"/>
          <w:b w:val="0"/>
          <w:sz w:val="21"/>
        </w:rPr>
        <w:t>Akceptuję regulamin konkursu i wyrażam zgodę na przetwarzanie danych osobowych podanych w formularzu na potrzeby przeprowadzenia konkursu.</w:t>
      </w:r>
    </w:p>
    <w:p>
      <w:pPr>
        <w:spacing w:after="80"/>
      </w:pPr>
      <w:r>
        <w:rPr>
          <w:rFonts w:ascii="Arial" w:hAnsi="Arial"/>
          <w:b w:val="0"/>
          <w:sz w:val="21"/>
        </w:rPr>
        <w:t>Wyrażam zgodę na publikację imienia, nazwiska, wieku dziecka, miejscowości oraz zdjęcia pracy konkursowej w materiałach informacyjnych i promocyjnych Stowarzyszenia Pozytywni, w tym w mediach społecznościowych.</w:t>
      </w:r>
    </w:p>
    <w:p>
      <w:pPr>
        <w:spacing w:after="80"/>
      </w:pPr>
      <w:r>
        <w:rPr>
          <w:rFonts w:ascii="Arial" w:hAnsi="Arial"/>
          <w:b w:val="0"/>
          <w:sz w:val="21"/>
        </w:rPr>
      </w:r>
    </w:p>
    <w:p>
      <w:pPr>
        <w:spacing w:after="80"/>
      </w:pPr>
      <w:r>
        <w:rPr>
          <w:rFonts w:ascii="Arial" w:hAnsi="Arial"/>
          <w:b w:val="0"/>
          <w:sz w:val="21"/>
        </w:rPr>
        <w:t>Miejscowość i data: ....................................................................................</w:t>
      </w:r>
    </w:p>
    <w:p>
      <w:pPr>
        <w:spacing w:after="80"/>
      </w:pPr>
      <w:r>
        <w:rPr>
          <w:rFonts w:ascii="Arial" w:hAnsi="Arial"/>
          <w:b w:val="0"/>
          <w:sz w:val="21"/>
        </w:rPr>
      </w:r>
    </w:p>
    <w:p>
      <w:pPr>
        <w:spacing w:after="80"/>
      </w:pPr>
      <w:r>
        <w:rPr>
          <w:rFonts w:ascii="Arial" w:hAnsi="Arial"/>
          <w:b w:val="0"/>
          <w:sz w:val="21"/>
        </w:rPr>
        <w:t>Podpis rodzica lub opiekuna prawnego:</w:t>
      </w:r>
    </w:p>
    <w:p>
      <w:pPr>
        <w:spacing w:after="80"/>
      </w:pPr>
      <w:r>
        <w:rPr>
          <w:rFonts w:ascii="Arial" w:hAnsi="Arial"/>
          <w:b w:val="0"/>
          <w:sz w:val="21"/>
        </w:rPr>
        <w:t>....................................................................................................................</w:t>
      </w:r>
    </w:p>
    <w:p>
      <w:pPr>
        <w:spacing w:before="160" w:after="80"/>
      </w:pPr>
      <w:r>
        <w:rPr>
          <w:rFonts w:ascii="Arial" w:hAnsi="Arial"/>
          <w:b/>
          <w:sz w:val="24"/>
        </w:rPr>
        <w:t>Informacja RODO</w:t>
      </w:r>
    </w:p>
    <w:p>
      <w:pPr>
        <w:spacing w:after="80"/>
      </w:pPr>
      <w:r>
        <w:rPr>
          <w:rFonts w:ascii="Arial" w:hAnsi="Arial"/>
          <w:b w:val="0"/>
          <w:sz w:val="21"/>
        </w:rPr>
        <w:t>Administratorem danych osobowych jest Stowarzyszenie Pozytywni z siedzibą w Zaborzu przy ul. Grojeckiej 31. Dane będą przetwarzane wyłącznie w celu przeprowadzenia konkursu, ogłoszenia wyników i kontaktu z laureatami.</w:t>
      </w:r>
    </w:p>
    <w:sectPr w:rsidR="00FC693F" w:rsidRPr="0006063C" w:rsidSect="00034616">
      <w:pgSz w:w="12240" w:h="15840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